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书名：最新钩编花样</w:t>
      </w:r>
    </w:p>
    <w:p>
      <w:r>
        <w:t>作者：晓舞主编；王杰，马荣，苏晓妍，李玲，付新，余惠，刘新婷，张蕾，刘文娟，李冬芝，马俐，孙颖，李晓华编</w:t>
      </w:r>
    </w:p>
    <w:p>
      <w:r>
        <w:t>出版社：上海：上海交通大学出版社</w:t>
      </w:r>
    </w:p>
    <w:p>
      <w:r>
        <w:t>出版日期：1998.12</w:t>
      </w:r>
    </w:p>
    <w:p>
      <w:r>
        <w:t>总页数：158</w:t>
      </w:r>
    </w:p>
    <w:p>
      <w:r>
        <w:t>更多请访问教客网: www.jiaokey.com</w:t>
      </w:r>
    </w:p>
    <w:p>
      <w:r>
        <w:t>最新钩编花样 评论地址：https://www.jiaokey.com/book/detail/11680814.html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