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发电厂概论  实习教材</w:t>
      </w:r>
    </w:p>
    <w:p>
      <w:r>
        <w:rPr>
          <w:rFonts w:ascii="宋体" w:hAnsi="宋体" w:eastAsia="宋体"/>
          <w:sz w:val="24"/>
        </w:rPr>
        <w:t>西安交通大学，李朝阳编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发电厂概论  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西安交通大学，李朝阳编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本书出售、求购地址：https://www.jiaokey.com/book/detail/11680810.html</w:t>
      </w:r>
    </w:p>
    <w:p>
      <w:r>
        <w:t>更多相关图书推荐：https://www.jiaokey.com</w:t>
      </w:r>
    </w:p>
    <w:p>
      <w:r>
        <w:t>西安交通大学，李朝阳编 其他作品：https://www.jiaokey.com/tag/西安交通大学，李朝阳编.html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关键词搜索：https://www.jiaokey.com/tag/高等学校教材  发电厂概论  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