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书名：高等学校规划教材  煤炭工业统计分析与预测</w:t>
      </w:r>
    </w:p>
    <w:p>
      <w:r>
        <w:t>作者：魏恒泰，孟宪法主编；李世全，崔洪陶副主编</w:t>
      </w:r>
    </w:p>
    <w:p>
      <w:r>
        <w:t>出版社：徐州：中国矿业大学出版社</w:t>
      </w:r>
    </w:p>
    <w:p>
      <w:r>
        <w:t>出版日期：1995.04</w:t>
      </w:r>
    </w:p>
    <w:p>
      <w:r>
        <w:t>总页数：246</w:t>
      </w:r>
    </w:p>
    <w:p>
      <w:r>
        <w:t>更多请访问教客网: www.jiaokey.com</w:t>
      </w:r>
    </w:p>
    <w:p>
      <w:r>
        <w:t>高等学校规划教材  煤炭工业统计分析与预测 评论地址：https://www.jiaokey.com/book/detail/11680806.html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