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工业企业基本建设管理</w:t>
      </w:r>
    </w:p>
    <w:p>
      <w:r>
        <w:rPr>
          <w:rFonts w:ascii="宋体" w:hAnsi="宋体" w:eastAsia="宋体"/>
          <w:sz w:val="24"/>
        </w:rPr>
        <w:t>文启惠，牛冲槐，李玉佳，郝雪玲编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工业企业基本建设管理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文启惠，牛冲槐，李玉佳，郝雪玲编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本书出售、求购地址：https://www.jiaokey.com/book/detail/11680799.html</w:t>
      </w:r>
    </w:p>
    <w:p>
      <w:r>
        <w:t>更多相关图书推荐：https://www.jiaokey.com</w:t>
      </w:r>
    </w:p>
    <w:p>
      <w:r>
        <w:t>文启惠，牛冲槐，李玉佳，郝雪玲编 其他作品：https://www.jiaokey.com/tag/文启惠，牛冲槐，李玉佳，郝雪玲编.html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关键词搜索：https://www.jiaokey.com/tag/高等学校规划教材  工业企业基本建设管理.html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