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书名：改革与借鉴  访问美、英、法、德、澳、日、俄、波八国纪实</w:t>
      </w:r>
    </w:p>
    <w:p>
      <w:r>
        <w:t>作者：鲍恩荣编著</w:t>
      </w:r>
    </w:p>
    <w:p>
      <w:r>
        <w:t>出版社：徐州：中国矿业大学出版社</w:t>
      </w:r>
    </w:p>
    <w:p>
      <w:r>
        <w:t>出版日期：1995.09</w:t>
      </w:r>
    </w:p>
    <w:p>
      <w:r>
        <w:t>总页数：267</w:t>
      </w:r>
    </w:p>
    <w:p>
      <w:r>
        <w:t>更多请访问教客网: www.jiaokey.com</w:t>
      </w:r>
    </w:p>
    <w:p>
      <w:r>
        <w:t>改革与借鉴  访问美、英、法、德、澳、日、俄、波八国纪实 评论地址：https://www.jiaokey.com/book/detail/11680783.html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