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书名：电子精密机械制造工艺学</w:t>
      </w:r>
    </w:p>
    <w:p>
      <w:r>
        <w:t>作者：董春玲等编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电子精密机械制造工艺学 评论地址：https://www.jiaokey.com/book/detail/11680764.html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