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5月  上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5月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本书出售、求购地址：https://www.jiaokey.com/book/detail/11680657.html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关键词搜索：https://www.jiaokey.com/tag/历史上的今天  5月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