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四季豆腐保平安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四季豆腐保平安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本书出售、求购地址：https://www.jiaokey.com/book/detail/11680648.html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关键词搜索：https://www.jiaokey.com/tag/四季豆腐保平安.html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