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李鸿章圆经  珍藏本</w:t>
      </w:r>
    </w:p>
    <w:p>
      <w:r>
        <w:rPr>
          <w:rFonts w:ascii="宋体" w:hAnsi="宋体" w:eastAsia="宋体"/>
          <w:sz w:val="24"/>
        </w:rPr>
        <w:t>（清）李鸿章原典；马道宗解译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李鸿章圆经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（清）李鸿章原典；马道宗解译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本书出售、求购地址：https://www.jiaokey.com/book/detail/11680626.html</w:t>
      </w:r>
    </w:p>
    <w:p>
      <w:r>
        <w:t>更多相关图书推荐：https://www.jiaokey.com</w:t>
      </w:r>
    </w:p>
    <w:p>
      <w:r>
        <w:t>（清）李鸿章原典；马道宗解译 其他作品：https://www.jiaokey.com/tag/（清）李鸿章原典；马道宗解译.html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关键词搜索：https://www.jiaokey.com/tag/李鸿章圆经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