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世纪档案：影响20世纪中国历史进程的重要文章  下  图书增订版</w:t>
      </w:r>
    </w:p>
    <w:p>
      <w:r>
        <w:rPr>
          <w:rFonts w:ascii="宋体" w:hAnsi="宋体" w:eastAsia="宋体"/>
          <w:sz w:val="24"/>
        </w:rPr>
        <w:t>江山主编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世纪档案：影响20世纪中国历史进程的重要文章  下  图书增订版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本书出售、求购地址：https://www.jiaokey.com/book/detail/11680588.html</w:t>
      </w:r>
    </w:p>
    <w:p>
      <w:r>
        <w:t>更多相关图书推荐：https://www.jiaokey.com</w:t>
      </w:r>
    </w:p>
    <w:p>
      <w:r>
        <w:t>江山主编 其他作品：https://www.jiaokey.com/tag/江山主编.html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关键词搜索：https://www.jiaokey.com/tag/世纪档案：影响20世纪中国历史进程的重要文章  下  图书增订版.html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