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书名：降脂降压健美汤</w:t>
      </w:r>
    </w:p>
    <w:p>
      <w:r>
        <w:t>作者：李燕萍，李淑媛编著</w:t>
      </w:r>
    </w:p>
    <w:p>
      <w:r>
        <w:t>出版社：武汉:湖北科学技术出版社,2005.02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降脂降压健美汤 评论地址：https://www.jiaokey.com/book/detail/11680571.html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