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彩图版世界之谜  宇宙幽灵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彩图版世界之谜  宇宙幽灵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本书出售、求购地址：https://www.jiaokey.com/book/detail/11680545.html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关键词搜索：https://www.jiaokey.com/tag/彩图版世界之谜  宇宙幽灵.html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