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书名：粤港地道小吃</w:t>
      </w:r>
    </w:p>
    <w:p>
      <w:r>
        <w:t>作者：李柏添著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粤港地道小吃 评论地址：https://www.jiaokey.com/book/detail/11680530.html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