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蛋品美味30种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蛋品美味30种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本书出售、求购地址：https://www.jiaokey.com/book/detail/11680504.html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关键词搜索：https://www.jiaokey.com/tag/蛋品美味30种.html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