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书名：教您做好炖煮菜</w:t>
      </w:r>
    </w:p>
    <w:p>
      <w:r>
        <w:t>作者：乔杰，李刚编著</w:t>
      </w:r>
    </w:p>
    <w:p>
      <w:r>
        <w:t>出版社：北京:中国商业出版社,1992.09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教您做好炖煮菜 评论地址：https://www.jiaokey.com/book/detail/11680499.html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