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新e代食谱  炸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新e代食谱  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本书出售、求购地址：https://www.jiaokey.com/book/detail/11680493.html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关键词搜索：https://www.jiaokey.com/tag/新e代食谱  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