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书名：四季益补粥品  第2版</w:t>
      </w:r>
    </w:p>
    <w:p>
      <w:r>
        <w:t>作者：景明编著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四季益补粥品  第2版 评论地址：https://www.jiaokey.com/book/detail/11680461.html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