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书名：百变蘑菇 最HAO的酱汁、主食、甜品</w:t>
      </w:r>
    </w:p>
    <w:p>
      <w:r>
        <w:t>作者：夏金龙著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总页数：46</w:t>
      </w:r>
    </w:p>
    <w:p>
      <w:r>
        <w:t>更多请访问教客网: www.jiaokey.com</w:t>
      </w:r>
    </w:p>
    <w:p>
      <w:r>
        <w:t>百变蘑菇 最HAO的酱汁、主食、甜品 评论地址：https://www.jiaokey.com/book/detail/11680422.html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