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作者：（清）袁枚著；二毛，李明，谢光帝译</w:t>
      </w:r>
    </w:p>
    <w:p>
      <w:r>
        <w:t>出版社：北京:中国轻工业出版社,2004.06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随园食单 评论地址：https://www.jiaokey.com/book/detail/11680415.html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