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书名：全家人的口味营养餐100招</w:t>
      </w:r>
    </w:p>
    <w:p>
      <w:r>
        <w:t>作者：连爱卿编著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总页数：119</w:t>
      </w:r>
    </w:p>
    <w:p>
      <w:r>
        <w:t>更多请访问教客网: www.jiaokey.com</w:t>
      </w:r>
    </w:p>
    <w:p>
      <w:r>
        <w:t>全家人的口味营养餐100招 评论地址：https://www.jiaokey.com/book/detail/11680396.html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