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书名：西方现代风景园林设计师丛书  布雷·马克斯</w:t>
      </w:r>
    </w:p>
    <w:p>
      <w:r>
        <w:t>作者：王向荣主编；张晋石编著</w:t>
      </w:r>
    </w:p>
    <w:p>
      <w:r>
        <w:t>出版社：南京：东南大学出版社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西方现代风景园林设计师丛书  布雷·马克斯 评论地址：https://www.jiaokey.com/book/detail/11680359.html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