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农用汽车的使用与维修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农用汽车的使用与维修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本书出售、求购地址：https://www.jiaokey.com/book/detail/11680350.html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关键词搜索：https://www.jiaokey.com/tag/农用汽车的使用与维修.html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