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书名：人畜共居的村庄  不慌不忙中努力接近一种自然生存</w:t>
      </w:r>
    </w:p>
    <w:p>
      <w:r>
        <w:t>作者：刘亮程著</w:t>
      </w:r>
    </w:p>
    <w:p>
      <w:r>
        <w:t>出版社：上游出版社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人畜共居的村庄  不慌不忙中努力接近一种自然生存 评论地址：https://www.jiaokey.com/book/detail/11680275.html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