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书名：往事依依</w:t>
      </w:r>
    </w:p>
    <w:p>
      <w:r>
        <w:t>作者：（利比亚）赖买丹·阿卜杜拉·布希特著；杨孝柏译</w:t>
      </w:r>
    </w:p>
    <w:p>
      <w:r>
        <w:t>出版社：武汉：长江文艺出版社</w:t>
      </w:r>
    </w:p>
    <w:p>
      <w:r>
        <w:t>出版日期：2002.04</w:t>
      </w:r>
    </w:p>
    <w:p>
      <w:r>
        <w:t>总页数：98</w:t>
      </w:r>
    </w:p>
    <w:p>
      <w:r>
        <w:t>更多请访问教客网: www.jiaokey.com</w:t>
      </w:r>
    </w:p>
    <w:p>
      <w:r>
        <w:t>往事依依 评论地址：https://www.jiaokey.com/book/detail/11680240.html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