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在寻找幸福中死去</w:t>
      </w:r>
    </w:p>
    <w:p>
      <w:r>
        <w:rPr>
          <w:rFonts w:ascii="宋体" w:hAnsi="宋体" w:eastAsia="宋体"/>
          <w:sz w:val="24"/>
        </w:rPr>
        <w:t>（德）西比勒·贝尔格（Sibylle Berg）著；王佩莉译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在寻找幸福中死去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（德）西比勒·贝尔格（Sibylle Berg）著；王佩莉译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本书出售、求购地址：https://www.jiaokey.com/book/detail/11680194.html</w:t>
      </w:r>
    </w:p>
    <w:p>
      <w:r>
        <w:t>更多相关图书推荐：https://www.jiaokey.com</w:t>
      </w:r>
    </w:p>
    <w:p>
      <w:r>
        <w:t>（德）西比勒·贝尔格（Sibylle Berg）著；王佩莉译 其他作品：https://www.jiaokey.com/tag/（德）西比勒·贝尔格（Sibylle Berg）著；王佩莉译.html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关键词搜索：https://www.jiaokey.com/tag/在寻找幸福中死去.html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