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  寻找理想国香格里拉的神奇之旅</w:t>
      </w:r>
    </w:p>
    <w:p>
      <w:r>
        <w:rPr>
          <w:rFonts w:ascii="宋体" w:hAnsi="宋体" w:eastAsia="宋体"/>
          <w:sz w:val="24"/>
        </w:rPr>
        <w:t>（英）詹姆斯·西尔顿（James Hilton）著；罗尘编译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  寻找理想国香格里拉的神奇之旅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（英）詹姆斯·西尔顿（James Hilton）著；罗尘编译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本书出售、求购地址：https://www.jiaokey.com/book/detail/11680189.html</w:t>
      </w:r>
    </w:p>
    <w:p>
      <w:r>
        <w:t>更多相关图书推荐：https://www.jiaokey.com</w:t>
      </w:r>
    </w:p>
    <w:p>
      <w:r>
        <w:t>（英）詹姆斯·西尔顿（James Hilton）著；罗尘编译 其他作品：https://www.jiaokey.com/tag/（英）詹姆斯·西尔顿（James Hilton）著；罗尘编译.html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关键词搜索：https://www.jiaokey.com/tag/消失的地平线  寻找理想国香格里拉的神奇之旅.html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