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书名：少年首漂队  新世纪中学生探险小说</w:t>
      </w:r>
    </w:p>
    <w:p>
      <w:r>
        <w:t>作者：郭建力著</w:t>
      </w:r>
    </w:p>
    <w:p>
      <w:r>
        <w:t>出版社：北京:知识出版社,2000.01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少年首漂队  新世纪中学生探险小说 评论地址：https://www.jiaokey.com/book/detail/11680160.html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