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穷山饿石间的生命  陕西省儿童文学作家诗歌散文选</w:t>
      </w:r>
    </w:p>
    <w:p>
      <w:r>
        <w:rPr>
          <w:rFonts w:ascii="宋体" w:hAnsi="宋体" w:eastAsia="宋体"/>
          <w:sz w:val="24"/>
        </w:rPr>
        <w:t>陕西省儿童文学研究会编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穷山饿石间的生命  陕西省儿童文学作家诗歌散文选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陕西省儿童文学研究会编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本书出售、求购地址：https://www.jiaokey.com/book/detail/11680151.html</w:t>
      </w:r>
    </w:p>
    <w:p>
      <w:r>
        <w:t>更多相关图书推荐：https://www.jiaokey.com</w:t>
      </w:r>
    </w:p>
    <w:p>
      <w:r>
        <w:t>陕西省儿童文学研究会编 其他作品：https://www.jiaokey.com/tag/陕西省儿童文学研究会编.html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关键词搜索：https://www.jiaokey.com/tag/穷山饿石间的生命  陕西省儿童文学作家诗歌散文选.html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