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  沉船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  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本书出售、求购地址：https://www.jiaokey.com/book/detail/11680106.html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关键词搜索：https://www.jiaokey.com/tag/泰戈尔作品  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