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中华魂百篇故事  37  记红军军医傅连暲的故事  外交战线上的周恩来</w:t>
      </w:r>
    </w:p>
    <w:p>
      <w:r>
        <w:rPr>
          <w:rFonts w:ascii="宋体" w:hAnsi="宋体" w:eastAsia="宋体"/>
          <w:sz w:val="24"/>
        </w:rPr>
        <w:t>吉林人民出版社编著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中华魂百篇故事  37  记红军军医傅连暲的故事  外交战线上的周恩来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吉林人民出版社编著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本书出售、求购地址：https://www.jiaokey.com/book/detail/11680054.html</w:t>
      </w:r>
    </w:p>
    <w:p>
      <w:r>
        <w:t>更多相关图书推荐：https://www.jiaokey.com</w:t>
      </w:r>
    </w:p>
    <w:p>
      <w:r>
        <w:t>吉林人民出版社编著 其他作品：https://www.jiaokey.com/tag/吉林人民出版社编著.html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关键词搜索：https://www.jiaokey.com/tag/中华魂百篇故事  37  记红军军医傅连暲的故事  外交战线上的周恩来.html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