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39  钱学森的故事  毛泽东在困难时期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39  钱学森的故事  毛泽东在困难时期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本书出售、求购地址：https://www.jiaokey.com/book/detail/11680052.html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39  钱学森的故事  毛泽东在困难时期.html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