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40  记中国第一们奥运会冠军许海峰  人民的好公仆焦裕禄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40  记中国第一们奥运会冠军许海峰  人民的好公仆焦裕禄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本书出售、求购地址：https://www.jiaokey.com/book/detail/11680051.html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40  记中国第一们奥运会冠军许海峰  人民的好公仆焦裕禄.html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