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41  记中国围棋名将聂卫平  卓越的妇产科专家林巧稚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41  记中国围棋名将聂卫平  卓越的妇产科专家林巧稚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本书出售、求购地址：https://www.jiaokey.com/book/detail/11680050.html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41  记中国围棋名将聂卫平  卓越的妇产科专家林巧稚.html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