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42  乒乓女将邓亚萍  红军长征的故事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42  乒乓女将邓亚萍  红军长征的故事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本书出售、求购地址：https://www.jiaokey.com/book/detail/11680049.html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42  乒乓女将邓亚萍  红军长征的故事.html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