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43  焊接理论创始人潘际銮  记解放区大生产运动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43  焊接理论创始人潘际銮  记解放区大生产运动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本书出售、求购地址：https://www.jiaokey.com/book/detail/11680048.html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43  焊接理论创始人潘际銮  记解放区大生产运动.html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