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44  记李宗仁归来  著名植物学家蔡希陶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44  记李宗仁归来  著名植物学家蔡希陶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本书出售、求购地址：https://www.jiaokey.com/book/detail/11680047.html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44  记李宗仁归来  著名植物学家蔡希陶.html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