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45  记模范共产党员罗健夫  记杰出科学家竺可桢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45  记模范共产党员罗健夫  记杰出科学家竺可桢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本书出售、求购地址：https://www.jiaokey.com/book/detail/11680046.html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45  记模范共产党员罗健夫  记杰出科学家竺可桢.html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