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46  爱国华侨陈嘉庚  无产阶级教育家徐特立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46  爱国华侨陈嘉庚  无产阶级教育家徐特立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本书出售、求购地址：https://www.jiaokey.com/book/detail/11680045.html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46  爱国华侨陈嘉庚  无产阶级教育家徐特立.html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