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47  记马俊仁和他的“马家军”  记人民音乐家冼星海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47  记马俊仁和他的“马家军”  记人民音乐家冼星海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本书出售、求购地址：https://www.jiaokey.com/book/detail/11680044.html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47  记马俊仁和他的“马家军”  记人民音乐家冼星海.html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