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48  记玉门油田的开拓者孙健初  化学先驱侯舆榜博士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48  记玉门油田的开拓者孙健初  化学先驱侯舆榜博士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本书出售、求购地址：https://www.jiaokey.com/book/detail/11680043.html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48  记玉门油田的开拓者孙健初  化学先驱侯舆榜博士.html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