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49  著名桥梁专家茅以升  雷锋的故事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49  著名桥梁专家茅以升  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本书出售、求购地址：https://www.jiaokey.com/book/detail/11680042.html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49  著名桥梁专家茅以升  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