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20  记农民的好医生李永茂  知识分子的楷模蒋筑英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20  记农民的好医生李永茂  知识分子的楷模蒋筑英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本书出售、求购地址：https://www.jiaokey.com/book/detail/11680040.html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20  记农民的好医生李永茂  知识分子的楷模蒋筑英.html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