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21  记赵尚志将军  记左权将军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21  记赵尚志将军  记左权将军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本书出售、求购地址：https://www.jiaokey.com/book/detail/11680039.html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21  记赵尚志将军  记左权将军.html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