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22  记狼牙山五壮士  著名数学家华罗庚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22  记狼牙山五壮士  著名数学家华罗庚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本书出售、求购地址：https://www.jiaokey.com/book/detail/11680038.html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22  记狼牙山五壮士  著名数学家华罗庚.html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