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23  为捍卫真理而献身的方志敏  滑冰冠军叶乔波的故事</w:t>
      </w:r>
    </w:p>
    <w:p>
      <w:r>
        <w:rPr>
          <w:rFonts w:ascii="宋体" w:hAnsi="宋体" w:eastAsia="宋体"/>
          <w:sz w:val="24"/>
        </w:rPr>
        <w:t>吉林人民出版社编著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23  为捍卫真理而献身的方志敏  滑冰冠军叶乔波的故事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本书出售、求购地址：https://www.jiaokey.com/book/detail/11680037.html</w:t>
      </w:r>
    </w:p>
    <w:p>
      <w:r>
        <w:t>更多相关图书推荐：https://www.jiaokey.com</w:t>
      </w:r>
    </w:p>
    <w:p>
      <w:r>
        <w:t>吉林人民出版社编著 其他作品：https://www.jiaokey.com/tag/吉林人民出版社编著.html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23  为捍卫真理而献身的方志敏  滑冰冠军叶乔波的故事.html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