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中华魂百篇故事  24  谢晋元和八百壮士  民主革命先驱孙中山</w:t>
      </w:r>
    </w:p>
    <w:p>
      <w:r>
        <w:rPr>
          <w:rFonts w:ascii="宋体" w:hAnsi="宋体" w:eastAsia="宋体"/>
          <w:sz w:val="24"/>
        </w:rPr>
        <w:t>张岳琦，郑德荣主编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中华魂百篇故事  24  谢晋元和八百壮士  民主革命先驱孙中山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张岳琦，郑德荣主编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本书出售、求购地址：https://www.jiaokey.com/book/detail/11680036.html</w:t>
      </w:r>
    </w:p>
    <w:p>
      <w:r>
        <w:t>更多相关图书推荐：https://www.jiaokey.com</w:t>
      </w:r>
    </w:p>
    <w:p>
      <w:r>
        <w:t>张岳琦，郑德荣主编 其他作品：https://www.jiaokey.com/tag/张岳琦，郑德荣主编.html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关键词搜索：https://www.jiaokey.com/tag/中华魂百篇故事  24  谢晋元和八百壮士  民主革命先驱孙中山.html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