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25  献身民主的禹之谟  记近代教育家蔡元培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25  献身民主的禹之谟  记近代教育家蔡元培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本书出售、求购地址：https://www.jiaokey.com/book/detail/11680035.html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25  献身民主的禹之谟  记近代教育家蔡元培.html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