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26  宋庆龄的故事  中国女排“五连冠”的故事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26  宋庆龄的故事  中国女排“五连冠”的故事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本书出售、求购地址：https://www.jiaokey.com/book/detail/11680034.html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26  宋庆龄的故事  中国女排“五连冠”的故事.html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