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28  记戴安澜将军  记马本斋和他的母亲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28  记戴安澜将军  记马本斋和他的母亲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本书出售、求购地址：https://www.jiaokey.com/book/detail/11680032.html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28  记戴安澜将军  记马本斋和他的母亲.html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