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29  击毙阿部规秀纪实  记志愿军特级英雄杨根思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29  击毙阿部规秀纪实  记志愿军特级英雄杨根思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本书出售、求购地址：https://www.jiaokey.com/book/detail/11680031.html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29  击毙阿部规秀纪实  记志愿军特级英雄杨根思.html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